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Technique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flex    </w:t>
      </w:r>
      <w:r>
        <w:t xml:space="preserve">   point    </w:t>
      </w:r>
      <w:r>
        <w:t xml:space="preserve">   tendu    </w:t>
      </w:r>
      <w:r>
        <w:t xml:space="preserve">   releve'    </w:t>
      </w:r>
      <w:r>
        <w:t xml:space="preserve">   plie'    </w:t>
      </w:r>
      <w:r>
        <w:t xml:space="preserve">   pique'    </w:t>
      </w:r>
      <w:r>
        <w:t xml:space="preserve">   isolation    </w:t>
      </w:r>
      <w:r>
        <w:t xml:space="preserve">   choreographer    </w:t>
      </w:r>
      <w:r>
        <w:t xml:space="preserve">   choreography    </w:t>
      </w:r>
      <w:r>
        <w:t xml:space="preserve">   turned out    </w:t>
      </w:r>
      <w:r>
        <w:t xml:space="preserve">   parallel    </w:t>
      </w:r>
      <w:r>
        <w:t xml:space="preserve">   chaine    </w:t>
      </w:r>
      <w:r>
        <w:t xml:space="preserve">   lindy    </w:t>
      </w:r>
      <w:r>
        <w:t xml:space="preserve">   jazz square    </w:t>
      </w:r>
      <w:r>
        <w:t xml:space="preserve">   jazz run    </w:t>
      </w:r>
      <w:r>
        <w:t xml:space="preserve">   jazz walk    </w:t>
      </w:r>
      <w:r>
        <w:t xml:space="preserve">   jazz slide    </w:t>
      </w:r>
      <w:r>
        <w:t xml:space="preserve">   pirouette    </w:t>
      </w:r>
      <w:r>
        <w:t xml:space="preserve">   kick ball change    </w:t>
      </w:r>
      <w:r>
        <w:t xml:space="preserve">   ball change    </w:t>
      </w:r>
      <w:r>
        <w:t xml:space="preserve">   fan kick    </w:t>
      </w:r>
      <w:r>
        <w:t xml:space="preserve">   triplet    </w:t>
      </w:r>
      <w:r>
        <w:t xml:space="preserve">   leap    </w:t>
      </w:r>
      <w:r>
        <w:t xml:space="preserve">   chasse    </w:t>
      </w:r>
      <w:r>
        <w:t xml:space="preserve">   pivot    </w:t>
      </w:r>
      <w:r>
        <w:t xml:space="preserve">   3-step-turn    </w:t>
      </w:r>
      <w:r>
        <w:t xml:space="preserve">   step-touch    </w:t>
      </w:r>
      <w:r>
        <w:t xml:space="preserve">   grapevine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Technique Class</dc:title>
  <dcterms:created xsi:type="dcterms:W3CDTF">2021-10-11T10:05:10Z</dcterms:created>
  <dcterms:modified xsi:type="dcterms:W3CDTF">2021-10-11T10:05:10Z</dcterms:modified>
</cp:coreProperties>
</file>