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passed; position where toes connect to the leg at the knee. Commonly used in pirouettes and pique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distribution of weight; with proper alignment and engagement of the core this can be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movement in which the dancer lifts one leg to the front, side, or back and returns to the supporting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in which the center of the torso retreats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feet and toes are retracted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ball of the foot with heel off the floor and knee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Heels together in turn out, toes facing the diagonal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 movement during turns; the eyes are focused on a specific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outward rotation of the feet and legs from the 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traveling step that only crosses in front and leads with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crossed front-back-back-front four step move in the floor pattern of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shoulders and hipbones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position where toes face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non-load bearing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step in front and swivel 180 degrees on the ball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traveling step that crosses in front and in back and goes sideways 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weight from one foot to the other on the ball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feet and toes are fully extended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Terminology</dc:title>
  <dcterms:created xsi:type="dcterms:W3CDTF">2021-10-11T10:03:56Z</dcterms:created>
  <dcterms:modified xsi:type="dcterms:W3CDTF">2021-10-11T10:03:56Z</dcterms:modified>
</cp:coreProperties>
</file>