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Jazz Terminology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strong movement or gesture.</w:t>
            </w:r>
          </w:p>
          <w:p>
            <w:pPr>
              <w:keepLines/>
              <w:pStyle w:val="CluesTiny"/>
            </w:pPr>
            <w:r>
              <w:rPr>
                <w:b w:val="true"/>
                <w:bCs w:val="true"/>
              </w:rPr>
              <w:t xml:space="preserve">6. </w:t>
            </w:r>
            <w:r>
              <w:t xml:space="preserve">Putting emphasis on one specific body part through movement.</w:t>
            </w:r>
          </w:p>
          <w:p>
            <w:pPr>
              <w:keepLines/>
              <w:pStyle w:val="CluesTiny"/>
            </w:pPr>
            <w:r>
              <w:rPr>
                <w:b w:val="true"/>
                <w:bCs w:val="true"/>
              </w:rPr>
              <w:t xml:space="preserve">7. </w:t>
            </w:r>
            <w:r>
              <w:t xml:space="preserve">A four step motion where you place your right foot in front of the left, cross your left foot in front of the right, step out on your right leg, then step out on your left leg.</w:t>
            </w:r>
          </w:p>
          <w:p>
            <w:pPr>
              <w:keepLines/>
              <w:pStyle w:val="CluesTiny"/>
            </w:pPr>
            <w:r>
              <w:rPr>
                <w:b w:val="true"/>
                <w:bCs w:val="true"/>
              </w:rPr>
              <w:t xml:space="preserve">8. </w:t>
            </w:r>
            <w:r>
              <w:t xml:space="preserve">A spin on both feet where the body is fully aligned</w:t>
            </w:r>
          </w:p>
          <w:p>
            <w:pPr>
              <w:keepLines/>
              <w:pStyle w:val="CluesTiny"/>
            </w:pPr>
            <w:r>
              <w:rPr>
                <w:b w:val="true"/>
                <w:bCs w:val="true"/>
              </w:rPr>
              <w:t xml:space="preserve">9. </w:t>
            </w:r>
            <w:r>
              <w:t xml:space="preserve">Stepping in any direction with a pivot right after.</w:t>
            </w:r>
          </w:p>
          <w:p>
            <w:pPr>
              <w:keepLines/>
              <w:pStyle w:val="CluesTiny"/>
            </w:pPr>
            <w:r>
              <w:rPr>
                <w:b w:val="true"/>
                <w:bCs w:val="true"/>
              </w:rPr>
              <w:t xml:space="preserve">11. </w:t>
            </w:r>
            <w:r>
              <w:t xml:space="preserve">A high leap or jump with a split but the front leg is bent from the knee inward.</w:t>
            </w:r>
          </w:p>
        </w:tc>
        <w:tc>
          <w:p>
            <w:pPr>
              <w:pStyle w:val="CluesTiny"/>
            </w:pPr>
            <w:r>
              <w:rPr>
                <w:b w:val="true"/>
                <w:bCs w:val="true"/>
              </w:rPr>
              <w:t xml:space="preserve">Down</w:t>
            </w:r>
          </w:p>
          <w:p>
            <w:pPr>
              <w:keepLines/>
              <w:pStyle w:val="CluesTiny"/>
            </w:pPr>
            <w:r>
              <w:rPr>
                <w:b w:val="true"/>
                <w:bCs w:val="true"/>
              </w:rPr>
              <w:t xml:space="preserve">1. </w:t>
            </w:r>
            <w:r>
              <w:t xml:space="preserve">The transfer of weight from one foot to another.</w:t>
            </w:r>
          </w:p>
          <w:p>
            <w:pPr>
              <w:keepLines/>
              <w:pStyle w:val="CluesTiny"/>
            </w:pPr>
            <w:r>
              <w:rPr>
                <w:b w:val="true"/>
                <w:bCs w:val="true"/>
              </w:rPr>
              <w:t xml:space="preserve">3. </w:t>
            </w:r>
            <w:r>
              <w:t xml:space="preserve">A line dance that is commonly used in Jazz where the body rotates using a four step motion.</w:t>
            </w:r>
          </w:p>
          <w:p>
            <w:pPr>
              <w:keepLines/>
              <w:pStyle w:val="CluesTiny"/>
            </w:pPr>
            <w:r>
              <w:rPr>
                <w:b w:val="true"/>
                <w:bCs w:val="true"/>
              </w:rPr>
              <w:t xml:space="preserve">4. </w:t>
            </w:r>
            <w:r>
              <w:t xml:space="preserve">Using your supporting leg to throw the free leg up in the air in a controlled manner.</w:t>
            </w:r>
          </w:p>
          <w:p>
            <w:pPr>
              <w:keepLines/>
              <w:pStyle w:val="CluesTiny"/>
            </w:pPr>
            <w:r>
              <w:rPr>
                <w:b w:val="true"/>
                <w:bCs w:val="true"/>
              </w:rPr>
              <w:t xml:space="preserve">5. </w:t>
            </w:r>
            <w:r>
              <w:t xml:space="preserve">When one foot ‘chases’ another to create a galloping motion.</w:t>
            </w:r>
          </w:p>
          <w:p>
            <w:pPr>
              <w:keepLines/>
              <w:pStyle w:val="CluesTiny"/>
            </w:pPr>
            <w:r>
              <w:rPr>
                <w:b w:val="true"/>
                <w:bCs w:val="true"/>
              </w:rPr>
              <w:t xml:space="preserve">10. </w:t>
            </w:r>
            <w:r>
              <w:t xml:space="preserve">A high développé in the 2nd position with the body tilting to the opposite direction.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Jazz Terminology</dc:title>
  <dcterms:created xsi:type="dcterms:W3CDTF">2021-10-11T10:04:07Z</dcterms:created>
  <dcterms:modified xsi:type="dcterms:W3CDTF">2021-10-11T10:04:07Z</dcterms:modified>
</cp:coreProperties>
</file>