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Jazz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pre-composed melody played during the first and last chorus of a jazz 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basic structure of a piece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notes played or sung in succession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speed of the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time through the set of chords that accompany the melody of a jazz 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organization of a performance (who plays what when)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music that supports the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way of performing eighth notes, or when music is played so that one cannot keep from moving to the beat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chords played in succession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single pitch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accenting of a normally weak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spontaneous invention during a jazz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underlying pulse of a piece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or more notes sounded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Terms</dc:title>
  <dcterms:created xsi:type="dcterms:W3CDTF">2021-10-11T10:03:33Z</dcterms:created>
  <dcterms:modified xsi:type="dcterms:W3CDTF">2021-10-11T10:03:33Z</dcterms:modified>
</cp:coreProperties>
</file>