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traveling turns with feet opening and closing and arms in first and second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Supporting leg is straight. Working leg is in passe. Turning on Releve arms 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controlled fall from an isolated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done with multiple parts of the body using ribs or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Stationary or turning body position supported by one leg with the free leg bent at a 90 degree angle at the knee behind the body, leg turned out at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Starting with a chene turn, one leg goes up into passé, followed by the other, developing into a fully rotating jump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foot steps in front of the other, and then the body pivots around back into the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ball change is a change of weight distribution on the balls of the feet. This is a popular transitory step in many jazz dance routines.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Posture is low, and feet slightly drag across the floor in this modified walk used for traveling across the stage. Variations include the jazz run and jazz drag.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three steps, Three shifts of weight and ending in a closed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movement during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jazz dance term is also used in varying styles of dance, used to describe an arm or leg extended outward and held for a determined pause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a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Leap in the air in which both legs are extended in a split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bending movement of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Circling of the leg done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an isolated pose, the body "releases" into a freer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stays in place while one leg starts inward and kicks all the way around to its original position. These are often used in kick lines and Broadway-style routines, such as Fosse influenced choreography.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Stolen from ballet, this step resembles a galloping motion, as one foot literally "chases" the other. This is often used in jazz dance terminology to describe a way to travel across the stage, or flow two moves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Unit</dc:title>
  <dcterms:created xsi:type="dcterms:W3CDTF">2021-10-11T10:04:42Z</dcterms:created>
  <dcterms:modified xsi:type="dcterms:W3CDTF">2021-10-11T10:04:42Z</dcterms:modified>
</cp:coreProperties>
</file>