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Jazz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prick, usually referring to a traveling turn in which one foot is quickly brought to retire.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large, beating movement, a kick in which the foot brushes the floor to at least a 90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turn performed in fifth position releve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step in which you transfer the weight from the ball of one foot to the other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of creating dances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art of focusing on one thing while turning in order to maintain balance and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dance step that is peformed in a square using 4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turn performed in first position releve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forward step with one foot, then a change of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controlled turn performed on one leg, which can be done en dehor or en dedan.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traveling step which means 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the outside</w:t>
            </w:r>
          </w:p>
        </w:tc>
      </w:tr>
    </w:tbl>
    <w:p>
      <w:pPr>
        <w:pStyle w:val="WordBankMedium"/>
      </w:pPr>
      <w:r>
        <w:t xml:space="preserve">   Ball Change    </w:t>
      </w:r>
      <w:r>
        <w:t xml:space="preserve">   Chasse    </w:t>
      </w:r>
      <w:r>
        <w:t xml:space="preserve">   Jazz Square    </w:t>
      </w:r>
      <w:r>
        <w:t xml:space="preserve">   Pivot turn    </w:t>
      </w:r>
      <w:r>
        <w:t xml:space="preserve">   Choreography    </w:t>
      </w:r>
      <w:r>
        <w:t xml:space="preserve">   Chaine    </w:t>
      </w:r>
      <w:r>
        <w:t xml:space="preserve">   Soutenu    </w:t>
      </w:r>
      <w:r>
        <w:t xml:space="preserve">   Pirouette    </w:t>
      </w:r>
      <w:r>
        <w:t xml:space="preserve">   En dehor    </w:t>
      </w:r>
      <w:r>
        <w:t xml:space="preserve">   En dedan    </w:t>
      </w:r>
      <w:r>
        <w:t xml:space="preserve">   Pique    </w:t>
      </w:r>
      <w:r>
        <w:t xml:space="preserve">   Grand battement    </w:t>
      </w:r>
      <w:r>
        <w:t xml:space="preserve">   Spotting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Vocabulary</dc:title>
  <dcterms:created xsi:type="dcterms:W3CDTF">2021-10-11T10:04:50Z</dcterms:created>
  <dcterms:modified xsi:type="dcterms:W3CDTF">2021-10-11T10:04:50Z</dcterms:modified>
</cp:coreProperties>
</file>