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Jazz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back, side,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rotation, toes straight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lengthen muscles and wake up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hand, thumb in line with the middle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muscles pull center or inward as though being punched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Acceptable standards of proper postural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 front, rock side, step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equal steps while rotating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turn on one leg with the other in 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dance usually performed to popular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turn on the balls of the feet to change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Ball of the foot on the floor next to the other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the tips of the toes on the floor</w:t>
            </w:r>
          </w:p>
        </w:tc>
      </w:tr>
    </w:tbl>
    <w:p>
      <w:pPr>
        <w:pStyle w:val="WordBankMedium"/>
      </w:pPr>
      <w:r>
        <w:t xml:space="preserve">   Three Step Turn    </w:t>
      </w:r>
      <w:r>
        <w:t xml:space="preserve">   Jazz Hand    </w:t>
      </w:r>
      <w:r>
        <w:t xml:space="preserve">   Chasse    </w:t>
      </w:r>
      <w:r>
        <w:t xml:space="preserve">   Dig    </w:t>
      </w:r>
      <w:r>
        <w:t xml:space="preserve">   Warm up    </w:t>
      </w:r>
      <w:r>
        <w:t xml:space="preserve">   Jazz    </w:t>
      </w:r>
      <w:r>
        <w:t xml:space="preserve">   Plie    </w:t>
      </w:r>
      <w:r>
        <w:t xml:space="preserve">   Cross Ball Change    </w:t>
      </w:r>
      <w:r>
        <w:t xml:space="preserve">   Contraction    </w:t>
      </w:r>
      <w:r>
        <w:t xml:space="preserve">   Jete    </w:t>
      </w:r>
      <w:r>
        <w:t xml:space="preserve">   Pirouette    </w:t>
      </w:r>
      <w:r>
        <w:t xml:space="preserve">   Pas de Bourre    </w:t>
      </w:r>
      <w:r>
        <w:t xml:space="preserve">   Dance hand    </w:t>
      </w:r>
      <w:r>
        <w:t xml:space="preserve">   Pivot turn    </w:t>
      </w:r>
      <w:r>
        <w:t xml:space="preserve">   Alignment    </w:t>
      </w:r>
      <w:r>
        <w:t xml:space="preserve">   Touch    </w:t>
      </w:r>
      <w:r>
        <w:t xml:space="preserve">   Parallel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Vocabulary</dc:title>
  <dcterms:created xsi:type="dcterms:W3CDTF">2021-10-11T10:04:18Z</dcterms:created>
  <dcterms:modified xsi:type="dcterms:W3CDTF">2021-10-11T10:04:18Z</dcterms:modified>
</cp:coreProperties>
</file>