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Jazz Word Unscramble</w:t>
      </w:r>
    </w:p>
    <w:p>
      <w:pPr>
        <w:pStyle w:val="Questions"/>
      </w:pPr>
      <w:r>
        <w:t xml:space="preserve">1. SUEBL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AHEOXONPS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URMEPTT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ECICLRTE RATGIU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SABS UDMR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OSIUL AONRTGSMR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THMYICHR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HWTA A OEWLNUDRF DRWOL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VLISCOAT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ONBTEORM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Blues    </w:t>
      </w:r>
      <w:r>
        <w:t xml:space="preserve">   Saxophone    </w:t>
      </w:r>
      <w:r>
        <w:t xml:space="preserve">   Trumpet    </w:t>
      </w:r>
      <w:r>
        <w:t xml:space="preserve">   Electric Guitar    </w:t>
      </w:r>
      <w:r>
        <w:t xml:space="preserve">   Bass Drum    </w:t>
      </w:r>
      <w:r>
        <w:t xml:space="preserve">   Louis Armstrong    </w:t>
      </w:r>
      <w:r>
        <w:t xml:space="preserve">   Rhythmic    </w:t>
      </w:r>
      <w:r>
        <w:t xml:space="preserve">   What a Wonderful World    </w:t>
      </w:r>
      <w:r>
        <w:t xml:space="preserve">   Vocalist    </w:t>
      </w:r>
      <w:r>
        <w:t xml:space="preserve">   Trombone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Word Unscramble</dc:title>
  <dcterms:created xsi:type="dcterms:W3CDTF">2021-10-11T10:04:30Z</dcterms:created>
  <dcterms:modified xsi:type="dcterms:W3CDTF">2021-10-11T10:04:30Z</dcterms:modified>
</cp:coreProperties>
</file>