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three step turn    </w:t>
      </w:r>
      <w:r>
        <w:t xml:space="preserve">   tendu    </w:t>
      </w:r>
      <w:r>
        <w:t xml:space="preserve">   spotting    </w:t>
      </w:r>
      <w:r>
        <w:t xml:space="preserve">   leap    </w:t>
      </w:r>
      <w:r>
        <w:t xml:space="preserve">   plie    </w:t>
      </w:r>
      <w:r>
        <w:t xml:space="preserve">   passe    </w:t>
      </w:r>
      <w:r>
        <w:t xml:space="preserve">   combination    </w:t>
      </w:r>
      <w:r>
        <w:t xml:space="preserve">   choreography    </w:t>
      </w:r>
      <w:r>
        <w:t xml:space="preserve">   pique    </w:t>
      </w:r>
      <w:r>
        <w:t xml:space="preserve">   chaine    </w:t>
      </w:r>
      <w:r>
        <w:t xml:space="preserve">   triplet    </w:t>
      </w:r>
      <w:r>
        <w:t xml:space="preserve">   ball change    </w:t>
      </w:r>
      <w:r>
        <w:t xml:space="preserve">   pas de bouree    </w:t>
      </w:r>
      <w:r>
        <w:t xml:space="preserve">   pirouette    </w:t>
      </w:r>
      <w:r>
        <w:t xml:space="preserve">   kick    </w:t>
      </w:r>
      <w:r>
        <w:t xml:space="preserve">   cross ball change    </w:t>
      </w:r>
      <w:r>
        <w:t xml:space="preserve">   jazz walk    </w:t>
      </w:r>
      <w:r>
        <w:t xml:space="preserve">   pivot turn    </w:t>
      </w:r>
      <w:r>
        <w:t xml:space="preserve">   chasse    </w:t>
      </w:r>
      <w:r>
        <w:t xml:space="preserve">   jazz funk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Wordsearch</dc:title>
  <dcterms:created xsi:type="dcterms:W3CDTF">2021-10-11T10:03:54Z</dcterms:created>
  <dcterms:modified xsi:type="dcterms:W3CDTF">2021-10-11T10:03:54Z</dcterms:modified>
</cp:coreProperties>
</file>