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ladies' man; same as cake-eater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street 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wrong; arguing a mistaken notion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dull, boring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stupid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attends a party without an invitation, or a show without paying admission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fashionably dressed idler who hangs around public places trying to pick up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uses feminine charm to extract money from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superb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age Crossword</dc:title>
  <dcterms:created xsi:type="dcterms:W3CDTF">2021-10-11T10:03:26Z</dcterms:created>
  <dcterms:modified xsi:type="dcterms:W3CDTF">2021-10-11T10:03:26Z</dcterms:modified>
</cp:coreProperties>
</file>