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ball change    </w:t>
      </w:r>
      <w:r>
        <w:t xml:space="preserve">   cake walk    </w:t>
      </w:r>
      <w:r>
        <w:t xml:space="preserve">   chasse    </w:t>
      </w:r>
      <w:r>
        <w:t xml:space="preserve">   fan kick    </w:t>
      </w:r>
      <w:r>
        <w:t xml:space="preserve">   gallop    </w:t>
      </w:r>
      <w:r>
        <w:t xml:space="preserve">   grapevine    </w:t>
      </w:r>
      <w:r>
        <w:t xml:space="preserve">   hitch kick    </w:t>
      </w:r>
      <w:r>
        <w:t xml:space="preserve">   hop    </w:t>
      </w:r>
      <w:r>
        <w:t xml:space="preserve">   isolations    </w:t>
      </w:r>
      <w:r>
        <w:t xml:space="preserve">   jazz square    </w:t>
      </w:r>
      <w:r>
        <w:t xml:space="preserve">   jump    </w:t>
      </w:r>
      <w:r>
        <w:t xml:space="preserve">   kick    </w:t>
      </w:r>
      <w:r>
        <w:t xml:space="preserve">   kimbo    </w:t>
      </w:r>
      <w:r>
        <w:t xml:space="preserve">   leap    </w:t>
      </w:r>
      <w:r>
        <w:t xml:space="preserve">   mambo    </w:t>
      </w:r>
      <w:r>
        <w:t xml:space="preserve">   paddle turn    </w:t>
      </w:r>
      <w:r>
        <w:t xml:space="preserve">   pencil turn    </w:t>
      </w:r>
      <w:r>
        <w:t xml:space="preserve">   pique turn    </w:t>
      </w:r>
      <w:r>
        <w:t xml:space="preserve">   pirouette    </w:t>
      </w:r>
      <w:r>
        <w:t xml:space="preserve">   pivot    </w:t>
      </w:r>
      <w:r>
        <w:t xml:space="preserve">   skip    </w:t>
      </w:r>
      <w:r>
        <w:t xml:space="preserve">   step    </w:t>
      </w:r>
      <w:r>
        <w:t xml:space="preserve">   touch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dance</dc:title>
  <dcterms:created xsi:type="dcterms:W3CDTF">2021-10-11T10:03:32Z</dcterms:created>
  <dcterms:modified xsi:type="dcterms:W3CDTF">2021-10-11T10:03:32Z</dcterms:modified>
</cp:coreProperties>
</file>