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Jazz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calypso    </w:t>
      </w:r>
      <w:r>
        <w:t xml:space="preserve">   russian    </w:t>
      </w:r>
      <w:r>
        <w:t xml:space="preserve">   turning russian    </w:t>
      </w:r>
      <w:r>
        <w:t xml:space="preserve">   switch leap    </w:t>
      </w:r>
      <w:r>
        <w:t xml:space="preserve">   pump leap    </w:t>
      </w:r>
      <w:r>
        <w:t xml:space="preserve">   jazz square    </w:t>
      </w:r>
      <w:r>
        <w:t xml:space="preserve">   pencil turn    </w:t>
      </w:r>
      <w:r>
        <w:t xml:space="preserve">   shoulder fall    </w:t>
      </w:r>
      <w:r>
        <w:t xml:space="preserve">   jazz split    </w:t>
      </w:r>
      <w:r>
        <w:t xml:space="preserve">   hitch kick    </w:t>
      </w:r>
      <w:r>
        <w:t xml:space="preserve">   stag leap    </w:t>
      </w:r>
      <w:r>
        <w:t xml:space="preserve">   pivot step    </w:t>
      </w:r>
      <w:r>
        <w:t xml:space="preserve">   layout    </w:t>
      </w:r>
      <w:r>
        <w:t xml:space="preserve">   knee turn    </w:t>
      </w:r>
      <w:r>
        <w:t xml:space="preserve">   jazz walk    </w:t>
      </w:r>
      <w:r>
        <w:t xml:space="preserve">   fan kick    </w:t>
      </w:r>
      <w:r>
        <w:t xml:space="preserve">   extension    </w:t>
      </w:r>
      <w:r>
        <w:t xml:space="preserve">   drop    </w:t>
      </w:r>
      <w:r>
        <w:t xml:space="preserve">   chasse    </w:t>
      </w:r>
      <w:r>
        <w:t xml:space="preserve">   ball change    </w:t>
      </w:r>
      <w:r>
        <w:t xml:space="preserve">   axle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terminology</dc:title>
  <dcterms:created xsi:type="dcterms:W3CDTF">2021-10-11T10:04:34Z</dcterms:created>
  <dcterms:modified xsi:type="dcterms:W3CDTF">2021-10-11T10:04:34Z</dcterms:modified>
</cp:coreProperties>
</file>