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Jazzercise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triplet    </w:t>
      </w:r>
      <w:r>
        <w:t xml:space="preserve">   Squat    </w:t>
      </w:r>
      <w:r>
        <w:t xml:space="preserve">   Mind Blowing    </w:t>
      </w:r>
      <w:r>
        <w:t xml:space="preserve">   leotard    </w:t>
      </w:r>
      <w:r>
        <w:t xml:space="preserve">   Sweatbands    </w:t>
      </w:r>
      <w:r>
        <w:t xml:space="preserve">   Leg Warmers    </w:t>
      </w:r>
      <w:r>
        <w:t xml:space="preserve">   Burning    </w:t>
      </w:r>
      <w:r>
        <w:t xml:space="preserve">   Blow    </w:t>
      </w:r>
      <w:r>
        <w:t xml:space="preserve">   Sweat    </w:t>
      </w:r>
      <w:r>
        <w:t xml:space="preserve">   Work    </w:t>
      </w:r>
      <w:r>
        <w:t xml:space="preserve">   Energy    </w:t>
      </w:r>
      <w:r>
        <w:t xml:space="preserve">   Fun    </w:t>
      </w:r>
      <w:r>
        <w:t xml:space="preserve">   Love    </w:t>
      </w:r>
      <w:r>
        <w:t xml:space="preserve">   Happy    </w:t>
      </w:r>
      <w:r>
        <w:t xml:space="preserve">   Dance    </w:t>
      </w:r>
      <w:r>
        <w:t xml:space="preserve">   Music    </w:t>
      </w:r>
      <w:r>
        <w:t xml:space="preserve">   Family    </w:t>
      </w:r>
      <w:r>
        <w:t xml:space="preserve">   Light Medium    </w:t>
      </w:r>
      <w:r>
        <w:t xml:space="preserve">   Medium Heavy    </w:t>
      </w:r>
      <w:r>
        <w:t xml:space="preserve">   Low Impact    </w:t>
      </w:r>
      <w:r>
        <w:t xml:space="preserve">   High Impact    </w:t>
      </w:r>
      <w:r>
        <w:t xml:space="preserve">   Medium    </w:t>
      </w:r>
      <w:r>
        <w:t xml:space="preserve">   Opening Isolation    </w:t>
      </w:r>
      <w:r>
        <w:t xml:space="preserve">   Chasse    </w:t>
      </w:r>
      <w:r>
        <w:t xml:space="preserve">   lunge    </w:t>
      </w:r>
      <w:r>
        <w:t xml:space="preserve">   single single double    </w:t>
      </w:r>
      <w:r>
        <w:t xml:space="preserve">   Plie    </w:t>
      </w:r>
      <w:r>
        <w:t xml:space="preserve">   Jazzercise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Jazzercise</dc:title>
  <dcterms:created xsi:type="dcterms:W3CDTF">2021-10-11T10:03:59Z</dcterms:created>
  <dcterms:modified xsi:type="dcterms:W3CDTF">2021-10-11T10:03:59Z</dcterms:modified>
</cp:coreProperties>
</file>