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Jbomb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Favourite UK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Favourote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Least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Least Favourite Music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Favourite Celebrity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Favourite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Favourite Makeup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Least Favourite Movie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Favourite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Favourite Car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Least Favourite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Favourite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Jbomb </dc:title>
  <dcterms:created xsi:type="dcterms:W3CDTF">2021-10-11T10:04:38Z</dcterms:created>
  <dcterms:modified xsi:type="dcterms:W3CDTF">2021-10-11T10:04:38Z</dcterms:modified>
</cp:coreProperties>
</file>