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parle...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Parlé au Japon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Parlé en 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Parlé au Brésil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Parlé en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Parlé en Grece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Parlé en 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Parlé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Parlé en Russie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Parlé en Pologne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Parlé en Allemagne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Parlé au Pays-Bas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Parlé en Turquie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Parlé en 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Parlé en 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Parlé en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parle...</dc:title>
  <dcterms:created xsi:type="dcterms:W3CDTF">2021-10-11T10:05:17Z</dcterms:created>
  <dcterms:modified xsi:type="dcterms:W3CDTF">2021-10-11T10:05:17Z</dcterms:modified>
</cp:coreProperties>
</file>