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pose des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moi    </w:t>
      </w:r>
      <w:r>
        <w:t xml:space="preserve">   oui    </w:t>
      </w:r>
      <w:r>
        <w:t xml:space="preserve">   tu    </w:t>
      </w:r>
      <w:r>
        <w:t xml:space="preserve">   pizza    </w:t>
      </w:r>
      <w:r>
        <w:t xml:space="preserve">   anniversaire    </w:t>
      </w:r>
      <w:r>
        <w:t xml:space="preserve">   fevrier    </w:t>
      </w:r>
      <w:r>
        <w:t xml:space="preserve">   automne    </w:t>
      </w:r>
      <w:r>
        <w:t xml:space="preserve">   printemps    </w:t>
      </w:r>
      <w:r>
        <w:t xml:space="preserve">   chine    </w:t>
      </w:r>
      <w:r>
        <w:t xml:space="preserve">   angleterre    </w:t>
      </w:r>
      <w:r>
        <w:t xml:space="preserve">   vient    </w:t>
      </w:r>
      <w:r>
        <w:t xml:space="preserve">   famille    </w:t>
      </w:r>
      <w:r>
        <w:t xml:space="preserve">   comment    </w:t>
      </w:r>
      <w:r>
        <w:t xml:space="preserve">   personnels    </w:t>
      </w:r>
      <w:r>
        <w:t xml:space="preserve">   details    </w:t>
      </w:r>
      <w:r>
        <w:t xml:space="preserve">   je    </w:t>
      </w:r>
      <w:r>
        <w:t xml:space="preserve">   pose    </w:t>
      </w:r>
      <w:r>
        <w:t xml:space="preserve">  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pose des questions</dc:title>
  <dcterms:created xsi:type="dcterms:W3CDTF">2021-10-11T10:03:38Z</dcterms:created>
  <dcterms:modified xsi:type="dcterms:W3CDTF">2021-10-11T10:03:38Z</dcterms:modified>
</cp:coreProperties>
</file>