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suis génereux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moody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trendy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selfish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generous (feminine)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curious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charming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polite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suis génereux</dc:title>
  <dcterms:created xsi:type="dcterms:W3CDTF">2021-10-11T10:05:15Z</dcterms:created>
  <dcterms:modified xsi:type="dcterms:W3CDTF">2021-10-11T10:05:15Z</dcterms:modified>
</cp:coreProperties>
</file>