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 suis valable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essayer    </w:t>
      </w:r>
      <w:r>
        <w:t xml:space="preserve">   confiance    </w:t>
      </w:r>
      <w:r>
        <w:t xml:space="preserve">   bravo    </w:t>
      </w:r>
      <w:r>
        <w:t xml:space="preserve">   appréciée    </w:t>
      </w:r>
      <w:r>
        <w:t xml:space="preserve">   estime de soi    </w:t>
      </w:r>
      <w:r>
        <w:t xml:space="preserve">   famille    </w:t>
      </w:r>
      <w:r>
        <w:t xml:space="preserve">   talents    </w:t>
      </w:r>
      <w:r>
        <w:t xml:space="preserve">   qualités    </w:t>
      </w:r>
      <w:r>
        <w:t xml:space="preserve">   sourire    </w:t>
      </w:r>
      <w:r>
        <w:t xml:space="preserve">   effort    </w:t>
      </w:r>
      <w:r>
        <w:t xml:space="preserve">   bonne    </w:t>
      </w:r>
      <w:r>
        <w:t xml:space="preserve">   unique    </w:t>
      </w:r>
      <w:r>
        <w:t xml:space="preserve">   gratitude    </w:t>
      </w:r>
      <w:r>
        <w:t xml:space="preserve">   amitié    </w:t>
      </w:r>
      <w:r>
        <w:t xml:space="preserve">   capable    </w:t>
      </w:r>
      <w:r>
        <w:t xml:space="preserve">   aimable    </w:t>
      </w:r>
      <w:r>
        <w:t xml:space="preserve">   force    </w:t>
      </w:r>
      <w:r>
        <w:t xml:space="preserve">   valable    </w:t>
      </w:r>
      <w:r>
        <w:t xml:space="preserve">   papillon    </w:t>
      </w:r>
      <w:r>
        <w:t xml:space="preserve">   attitude positive    </w:t>
      </w:r>
      <w:r>
        <w:t xml:space="preserve">   gentille    </w:t>
      </w:r>
      <w:r>
        <w:t xml:space="preserve">   belle    </w:t>
      </w:r>
      <w:r>
        <w:t xml:space="preserve">   amour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 suis valable</dc:title>
  <dcterms:created xsi:type="dcterms:W3CDTF">2021-10-11T10:04:29Z</dcterms:created>
  <dcterms:modified xsi:type="dcterms:W3CDTF">2021-10-11T10:04:29Z</dcterms:modified>
</cp:coreProperties>
</file>