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susi connecté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"purchases"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"ennuyeux"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"but"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fais des _______________ pour mes devoirs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"practical"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missing verb ? Je ____________ des clips vidéo.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 is "je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"sometimes"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"often"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"also"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missing verb ? Je __________ des blogs.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"games"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"génial" and "____" both mean "great"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evening is : "Tous les ________"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susi connecté</dc:title>
  <dcterms:created xsi:type="dcterms:W3CDTF">2021-10-11T10:04:11Z</dcterms:created>
  <dcterms:modified xsi:type="dcterms:W3CDTF">2021-10-11T10:04:11Z</dcterms:modified>
</cp:coreProperties>
</file>