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 vais a l'ecole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glue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highlighter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student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teacher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pencil case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vais a l'ecole</dc:title>
  <dcterms:created xsi:type="dcterms:W3CDTF">2021-10-11T10:05:01Z</dcterms:created>
  <dcterms:modified xsi:type="dcterms:W3CDTF">2021-10-11T10:05:01Z</dcterms:modified>
</cp:coreProperties>
</file>