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 vais emporter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téléphone    </w:t>
      </w:r>
      <w:r>
        <w:t xml:space="preserve">   lunettes    </w:t>
      </w:r>
      <w:r>
        <w:t xml:space="preserve">   équipement de ski    </w:t>
      </w:r>
      <w:r>
        <w:t xml:space="preserve">   vêtements chaud    </w:t>
      </w:r>
      <w:r>
        <w:t xml:space="preserve">   casse croûtes    </w:t>
      </w:r>
      <w:r>
        <w:t xml:space="preserve">   tente    </w:t>
      </w:r>
      <w:r>
        <w:t xml:space="preserve">   serviette    </w:t>
      </w:r>
      <w:r>
        <w:t xml:space="preserve">   chapeau solaile    </w:t>
      </w:r>
      <w:r>
        <w:t xml:space="preserve">   sac du couchage    </w:t>
      </w:r>
      <w:r>
        <w:t xml:space="preserve">   bouilloreil    </w:t>
      </w:r>
      <w:r>
        <w:t xml:space="preserve">   crèmesolaile    </w:t>
      </w:r>
      <w:r>
        <w:t xml:space="preserve">   passeport    </w:t>
      </w:r>
      <w:r>
        <w:t xml:space="preserve">   appareil photo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vais emporter ...</dc:title>
  <dcterms:created xsi:type="dcterms:W3CDTF">2021-10-11T10:03:56Z</dcterms:created>
  <dcterms:modified xsi:type="dcterms:W3CDTF">2021-10-11T10:03:56Z</dcterms:modified>
</cp:coreProperties>
</file>