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Jealous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slave    </w:t>
      </w:r>
      <w:r>
        <w:t xml:space="preserve">   dreamer    </w:t>
      </w:r>
      <w:r>
        <w:t xml:space="preserve">   benjamin    </w:t>
      </w:r>
      <w:r>
        <w:t xml:space="preserve">   cistern    </w:t>
      </w:r>
      <w:r>
        <w:t xml:space="preserve">   egypt    </w:t>
      </w:r>
      <w:r>
        <w:t xml:space="preserve">   caravan    </w:t>
      </w:r>
      <w:r>
        <w:t xml:space="preserve">   judah    </w:t>
      </w:r>
      <w:r>
        <w:t xml:space="preserve">   reuben    </w:t>
      </w:r>
      <w:r>
        <w:t xml:space="preserve">   jealousy    </w:t>
      </w:r>
      <w:r>
        <w:t xml:space="preserve">   brothers    </w:t>
      </w:r>
      <w:r>
        <w:t xml:space="preserve">   rachel    </w:t>
      </w:r>
      <w:r>
        <w:t xml:space="preserve">   jacob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Jealous Brothers</dc:title>
  <dcterms:created xsi:type="dcterms:W3CDTF">2021-10-11T10:03:36Z</dcterms:created>
  <dcterms:modified xsi:type="dcterms:W3CDTF">2021-10-11T10:03:36Z</dcterms:modified>
</cp:coreProperties>
</file>