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Jean-Paul Minier: Root Words (A Lot More Than Usual)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place or drop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carry something across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human form to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bending in the voice's tone or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company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Write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ability to understand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feeling of great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 beyond the range or limits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someone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bend course because of hitting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expert in anthropology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simple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or element of a larger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cracking or breaking of a hard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message sent by telegraph</w:t>
            </w:r>
          </w:p>
        </w:tc>
      </w:tr>
    </w:tbl>
    <w:p>
      <w:pPr>
        <w:pStyle w:val="WordBankLarge"/>
      </w:pPr>
      <w:r>
        <w:t xml:space="preserve">   Fracture    </w:t>
      </w:r>
      <w:r>
        <w:t xml:space="preserve">   Fraction    </w:t>
      </w:r>
      <w:r>
        <w:t xml:space="preserve">   Empathy    </w:t>
      </w:r>
      <w:r>
        <w:t xml:space="preserve">   Antipathy    </w:t>
      </w:r>
      <w:r>
        <w:t xml:space="preserve">   Anthropologist    </w:t>
      </w:r>
      <w:r>
        <w:t xml:space="preserve">   Anthropomorphism    </w:t>
      </w:r>
      <w:r>
        <w:t xml:space="preserve">   Corporation    </w:t>
      </w:r>
      <w:r>
        <w:t xml:space="preserve">   Corpse    </w:t>
      </w:r>
      <w:r>
        <w:t xml:space="preserve">   Mortician    </w:t>
      </w:r>
      <w:r>
        <w:t xml:space="preserve">   Immortal    </w:t>
      </w:r>
      <w:r>
        <w:t xml:space="preserve">   Deposit    </w:t>
      </w:r>
      <w:r>
        <w:t xml:space="preserve">   Position    </w:t>
      </w:r>
      <w:r>
        <w:t xml:space="preserve">   Transcend    </w:t>
      </w:r>
      <w:r>
        <w:t xml:space="preserve">   Transport    </w:t>
      </w:r>
      <w:r>
        <w:t xml:space="preserve">   Ascend    </w:t>
      </w:r>
      <w:r>
        <w:t xml:space="preserve">   Descend    </w:t>
      </w:r>
      <w:r>
        <w:t xml:space="preserve">   Deflect    </w:t>
      </w:r>
      <w:r>
        <w:t xml:space="preserve">   Inflection    </w:t>
      </w:r>
      <w:r>
        <w:t xml:space="preserve">   Telegram    </w:t>
      </w:r>
      <w:r>
        <w:t xml:space="preserve">   Diagram    </w:t>
      </w:r>
      <w:r>
        <w:t xml:space="preserve">   Fract    </w:t>
      </w:r>
      <w:r>
        <w:t xml:space="preserve">   Path    </w:t>
      </w:r>
      <w:r>
        <w:t xml:space="preserve">   Anthro    </w:t>
      </w:r>
      <w:r>
        <w:t xml:space="preserve">   Corp    </w:t>
      </w:r>
      <w:r>
        <w:t xml:space="preserve">   Mort    </w:t>
      </w:r>
      <w:r>
        <w:t xml:space="preserve">   Pos    </w:t>
      </w:r>
      <w:r>
        <w:t xml:space="preserve">   Trans    </w:t>
      </w:r>
      <w:r>
        <w:t xml:space="preserve">   Scend    </w:t>
      </w:r>
      <w:r>
        <w:t xml:space="preserve">   Flect    </w:t>
      </w:r>
      <w:r>
        <w:t xml:space="preserve">   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Jean-Paul Minier: Root Words (A Lot More Than Usual)</dc:title>
  <dcterms:created xsi:type="dcterms:W3CDTF">2021-10-12T14:28:46Z</dcterms:created>
  <dcterms:modified xsi:type="dcterms:W3CDTF">2021-10-12T14:28:46Z</dcterms:modified>
</cp:coreProperties>
</file>