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Jean-Paul Sartre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his famous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prestige award did he decline?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we're his religious views?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attended college at this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country did he attend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“Philosopher and Playwright, 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“We are our _______”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Jean-Paul Sartre</dc:title>
  <dcterms:created xsi:type="dcterms:W3CDTF">2021-10-12T14:27:47Z</dcterms:created>
  <dcterms:modified xsi:type="dcterms:W3CDTF">2021-10-12T14:27:47Z</dcterms:modified>
</cp:coreProperties>
</file>