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Jean Piaget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ACTIVE LEARNERS    </w:t>
      </w:r>
      <w:r>
        <w:t xml:space="preserve">   CHILDREN    </w:t>
      </w:r>
      <w:r>
        <w:t xml:space="preserve">   COGNITIVE    </w:t>
      </w:r>
      <w:r>
        <w:t xml:space="preserve">   COMMUNICATION    </w:t>
      </w:r>
      <w:r>
        <w:t xml:space="preserve">   CONCRETE OPERATIONAL    </w:t>
      </w:r>
      <w:r>
        <w:t xml:space="preserve">   CONSTRUCTIVIST    </w:t>
      </w:r>
      <w:r>
        <w:t xml:space="preserve">   DEVELOPMENT    </w:t>
      </w:r>
      <w:r>
        <w:t xml:space="preserve">   FORMALOPERATIONAL    </w:t>
      </w:r>
      <w:r>
        <w:t xml:space="preserve">   FRAMEWORK    </w:t>
      </w:r>
      <w:r>
        <w:t xml:space="preserve">   INFORMATION    </w:t>
      </w:r>
      <w:r>
        <w:t xml:space="preserve">   JEAN    </w:t>
      </w:r>
      <w:r>
        <w:t xml:space="preserve">   ORDERLY    </w:t>
      </w:r>
      <w:r>
        <w:t xml:space="preserve">   PIAGET    </w:t>
      </w:r>
      <w:r>
        <w:t xml:space="preserve">   PREOPERATIONAL    </w:t>
      </w:r>
      <w:r>
        <w:t xml:space="preserve">   PROCESS    </w:t>
      </w:r>
      <w:r>
        <w:t xml:space="preserve">   SENSORIMOTOR    </w:t>
      </w:r>
      <w:r>
        <w:t xml:space="preserve">   SEQUENCE    </w:t>
      </w:r>
      <w:r>
        <w:t xml:space="preserve">   SERIES    </w:t>
      </w:r>
      <w:r>
        <w:t xml:space="preserve">   STAGE    </w:t>
      </w:r>
      <w:r>
        <w:t xml:space="preserve">  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 Piaget</dc:title>
  <dcterms:created xsi:type="dcterms:W3CDTF">2021-10-12T14:28:50Z</dcterms:created>
  <dcterms:modified xsi:type="dcterms:W3CDTF">2021-10-12T14:28:50Z</dcterms:modified>
</cp:coreProperties>
</file>