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Jean Piaget</w:t>
      </w:r>
    </w:p>
    <w:p>
      <w:pPr>
        <w:pStyle w:val="Questions"/>
      </w:pPr>
      <w:r>
        <w:t xml:space="preserve">1. YREHTO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SIMORSOOENRT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LNPROTIRPEEOAA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MLRFAO AETINOOLRAP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ITGEPA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HPGYLOOSCY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NORIVCONSATE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ODPMENEVTEL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JAEN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IENGICOVT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theory    </w:t>
      </w:r>
      <w:r>
        <w:t xml:space="preserve">   sensorimotor    </w:t>
      </w:r>
      <w:r>
        <w:t xml:space="preserve">   preoperational    </w:t>
      </w:r>
      <w:r>
        <w:t xml:space="preserve">   formal operational    </w:t>
      </w:r>
      <w:r>
        <w:t xml:space="preserve">   piaget    </w:t>
      </w:r>
      <w:r>
        <w:t xml:space="preserve">   psychology    </w:t>
      </w:r>
      <w:r>
        <w:t xml:space="preserve">   conservation    </w:t>
      </w:r>
      <w:r>
        <w:t xml:space="preserve">   development    </w:t>
      </w:r>
      <w:r>
        <w:t xml:space="preserve">   jean 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Piaget</dc:title>
  <dcterms:created xsi:type="dcterms:W3CDTF">2021-10-12T14:28:23Z</dcterms:created>
  <dcterms:modified xsi:type="dcterms:W3CDTF">2021-10-12T14:28:23Z</dcterms:modified>
</cp:coreProperties>
</file>