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Jean Piaget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NUMBERS TIMES    </w:t>
      </w:r>
      <w:r>
        <w:t xml:space="preserve">   LEARNING    </w:t>
      </w:r>
      <w:r>
        <w:t xml:space="preserve">   INSTITUTE    </w:t>
      </w:r>
      <w:r>
        <w:t xml:space="preserve">   BINET    </w:t>
      </w:r>
      <w:r>
        <w:t xml:space="preserve">   COGNITIVE THEORY    </w:t>
      </w:r>
      <w:r>
        <w:t xml:space="preserve">   COGNITIVE DEVELOPMENT    </w:t>
      </w:r>
      <w:r>
        <w:t xml:space="preserve">   SIX    </w:t>
      </w:r>
      <w:r>
        <w:t xml:space="preserve">   THIRTY    </w:t>
      </w:r>
      <w:r>
        <w:t xml:space="preserve">   NINETEEN    </w:t>
      </w:r>
      <w:r>
        <w:t xml:space="preserve">   CHILDREN    </w:t>
      </w:r>
      <w:r>
        <w:t xml:space="preserve">   PSYCHOLOGIST    </w:t>
      </w:r>
      <w:r>
        <w:t xml:space="preserve">   THERIOST    </w:t>
      </w:r>
      <w:r>
        <w:t xml:space="preserve">   PIAGET    </w:t>
      </w:r>
      <w:r>
        <w:t xml:space="preserve">   JEAN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Piaget word search</dc:title>
  <dcterms:created xsi:type="dcterms:W3CDTF">2021-10-12T14:28:15Z</dcterms:created>
  <dcterms:modified xsi:type="dcterms:W3CDTF">2021-10-12T14:28:15Z</dcterms:modified>
</cp:coreProperties>
</file>