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Ribault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held back Jean's ships from attacking the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Ribault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Jean that caused him to colonize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Ribault meet the Spanish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tribe gave Jean a friendly welcome?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fort Ribault built close to present-day Jacksonville?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Jean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Ribault's troops find the Spanish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he set sail for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he born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met the uninvited guests? (Spanish people)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Ribault</dc:title>
  <dcterms:created xsi:type="dcterms:W3CDTF">2021-10-12T14:27:45Z</dcterms:created>
  <dcterms:modified xsi:type="dcterms:W3CDTF">2021-10-12T14:27:45Z</dcterms:modified>
</cp:coreProperties>
</file>