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Jean and Johnny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bowl of fun    </w:t>
      </w:r>
      <w:r>
        <w:t xml:space="preserve">   Beverly Cleary    </w:t>
      </w:r>
      <w:r>
        <w:t xml:space="preserve">   crush    </w:t>
      </w:r>
      <w:r>
        <w:t xml:space="preserve">   dance    </w:t>
      </w:r>
      <w:r>
        <w:t xml:space="preserve">   Elanie    </w:t>
      </w:r>
      <w:r>
        <w:t xml:space="preserve">   Ficton    </w:t>
      </w:r>
      <w:r>
        <w:t xml:space="preserve">   friends    </w:t>
      </w:r>
      <w:r>
        <w:t xml:space="preserve">   Jean    </w:t>
      </w:r>
      <w:r>
        <w:t xml:space="preserve">   Johnny    </w:t>
      </w:r>
      <w:r>
        <w:t xml:space="preserve">   popular    </w:t>
      </w:r>
      <w:r>
        <w:t xml:space="preserve">   prom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and Johnny</dc:title>
  <dcterms:created xsi:type="dcterms:W3CDTF">2021-10-11T10:03:31Z</dcterms:created>
  <dcterms:modified xsi:type="dcterms:W3CDTF">2021-10-11T10:03:31Z</dcterms:modified>
</cp:coreProperties>
</file>