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de Florette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César et Ugolin les ont inventés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César a voulu l'continuer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 les a élevés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Manon l'a bloqué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Ugolin l'a senti pour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Jean l'a 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Florette l'a envoyé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Ugolin les a brisés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 l'emprunt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Aimée les chantait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Ugolin et César l'ont volé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chèvres l'ont suivie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Ugolin les a cultivés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Jean l'a utilisé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César l'aimait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Ugolin l'a cousu sur sa poitrine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Manon s'en occupait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César l'a tué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ville l'a détesté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Ugolin l'a engagé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de Florette</dc:title>
  <dcterms:created xsi:type="dcterms:W3CDTF">2021-10-12T14:28:06Z</dcterms:created>
  <dcterms:modified xsi:type="dcterms:W3CDTF">2021-10-12T14:28:06Z</dcterms:modified>
</cp:coreProperties>
</file>