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 de Florette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tuer un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Hills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neveu de papet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Benard et Manon sont en.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souberyan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sources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maman, papa, fille. 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bossu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manon et benard allé.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ugolins "cadeau" de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 de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manque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beaucoup mignon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faim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domaines d'arbes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de Florette</dc:title>
  <dcterms:created xsi:type="dcterms:W3CDTF">2021-10-12T14:28:17Z</dcterms:created>
  <dcterms:modified xsi:type="dcterms:W3CDTF">2021-10-12T14:28:17Z</dcterms:modified>
</cp:coreProperties>
</file>