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 piaget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jean piaget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a person enter the formal operational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a person enter the sensorimotor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does a person enter the pre-operational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third stage of the cognitive development theory?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a person enter the concrete operational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stage of the cognitive development theory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final stage of the cognitive development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jean piaget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stage of the cognitive development theory?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piaget</dc:title>
  <dcterms:created xsi:type="dcterms:W3CDTF">2021-10-12T14:28:56Z</dcterms:created>
  <dcterms:modified xsi:type="dcterms:W3CDTF">2021-10-12T14:28:56Z</dcterms:modified>
</cp:coreProperties>
</file>