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Jeanne D' Arc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Cross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Dungeon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Burn alive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Admonished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Deuteronomy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Scaffolding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Burn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Jeanne D' Arc</dc:title>
  <dcterms:created xsi:type="dcterms:W3CDTF">2021-10-12T14:27:55Z</dcterms:created>
  <dcterms:modified xsi:type="dcterms:W3CDTF">2021-10-12T14:27:55Z</dcterms:modified>
</cp:coreProperties>
</file>