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Jeans 70th Birthday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thomas    </w:t>
      </w:r>
      <w:r>
        <w:t xml:space="preserve">   Annemarie    </w:t>
      </w:r>
      <w:r>
        <w:t xml:space="preserve">   james    </w:t>
      </w:r>
      <w:r>
        <w:t xml:space="preserve">   sharon    </w:t>
      </w:r>
      <w:r>
        <w:t xml:space="preserve">   anne    </w:t>
      </w:r>
      <w:r>
        <w:t xml:space="preserve">   Jim    </w:t>
      </w:r>
      <w:r>
        <w:t xml:space="preserve">   jersey    </w:t>
      </w:r>
      <w:r>
        <w:t xml:space="preserve">   cruise    </w:t>
      </w:r>
      <w:r>
        <w:t xml:space="preserve">   cranhill    </w:t>
      </w:r>
      <w:r>
        <w:t xml:space="preserve">   darcys    </w:t>
      </w:r>
      <w:r>
        <w:t xml:space="preserve">   dumblane    </w:t>
      </w:r>
      <w:r>
        <w:t xml:space="preserve">   stationbar    </w:t>
      </w:r>
      <w:r>
        <w:t xml:space="preserve">   argyle    </w:t>
      </w:r>
      <w:r>
        <w:t xml:space="preserve">   portpatrick    </w:t>
      </w:r>
      <w:r>
        <w:t xml:space="preserve">   Saltcoats    </w:t>
      </w:r>
      <w:r>
        <w:t xml:space="preserve">   tennents    </w:t>
      </w:r>
      <w:r>
        <w:t xml:space="preserve">   Mclean    </w:t>
      </w:r>
      <w:r>
        <w:t xml:space="preserve">   jemma    </w:t>
      </w:r>
      <w:r>
        <w:t xml:space="preserve">   Jamie    </w:t>
      </w:r>
      <w:r>
        <w:t xml:space="preserve">   finn    </w:t>
      </w:r>
      <w:r>
        <w:t xml:space="preserve">   daisy    </w:t>
      </w:r>
      <w:r>
        <w:t xml:space="preserve">   mum    </w:t>
      </w:r>
      <w:r>
        <w:t xml:space="preserve">   gran    </w:t>
      </w:r>
      <w:r>
        <w:t xml:space="preserve">   seventy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Jeans 70th Birthday Wordsearch </dc:title>
  <dcterms:created xsi:type="dcterms:W3CDTF">2021-10-11T10:05:07Z</dcterms:created>
  <dcterms:modified xsi:type="dcterms:W3CDTF">2021-10-11T10:05:07Z</dcterms:modified>
</cp:coreProperties>
</file>