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Jeans Favorite Things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Beingwithdani    </w:t>
      </w:r>
      <w:r>
        <w:t xml:space="preserve">   Girlfriend    </w:t>
      </w:r>
      <w:r>
        <w:t xml:space="preserve">   Crazydani    </w:t>
      </w:r>
      <w:r>
        <w:t xml:space="preserve">   Funnydani    </w:t>
      </w:r>
      <w:r>
        <w:t xml:space="preserve">   loyalty    </w:t>
      </w:r>
      <w:r>
        <w:t xml:space="preserve">   Beingannoyyedbydani    </w:t>
      </w:r>
      <w:r>
        <w:t xml:space="preserve">   Danismell    </w:t>
      </w:r>
      <w:r>
        <w:t xml:space="preserve">   Ourrelationship    </w:t>
      </w:r>
      <w:r>
        <w:t xml:space="preserve">   Lordoftherings    </w:t>
      </w:r>
      <w:r>
        <w:t xml:space="preserve">   HarryPotter    </w:t>
      </w:r>
      <w:r>
        <w:t xml:space="preserve">   Clothing    </w:t>
      </w:r>
      <w:r>
        <w:t xml:space="preserve">   Coke-zero    </w:t>
      </w:r>
      <w:r>
        <w:t xml:space="preserve">   Bible    </w:t>
      </w:r>
      <w:r>
        <w:t xml:space="preserve">   God    </w:t>
      </w:r>
      <w:r>
        <w:t xml:space="preserve">   Videogames    </w:t>
      </w:r>
      <w:r>
        <w:t xml:space="preserve">   Chicken    </w:t>
      </w:r>
      <w:r>
        <w:t xml:space="preserve">   Danismile    </w:t>
      </w:r>
      <w:r>
        <w:t xml:space="preserve">   Danihair    </w:t>
      </w:r>
      <w:r>
        <w:t xml:space="preserve">   Presentsfromdani    </w:t>
      </w:r>
      <w:r>
        <w:t xml:space="preserve">   Dani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Jeans Favorite Things Test</dc:title>
  <dcterms:created xsi:type="dcterms:W3CDTF">2021-10-11T10:05:09Z</dcterms:created>
  <dcterms:modified xsi:type="dcterms:W3CDTF">2021-10-11T10:05:09Z</dcterms:modified>
</cp:coreProperties>
</file>