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Jeckyll and hyde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Cavendiish Square    </w:t>
      </w:r>
      <w:r>
        <w:t xml:space="preserve">   Darwin    </w:t>
      </w:r>
      <w:r>
        <w:t xml:space="preserve">   Sunday    </w:t>
      </w:r>
      <w:r>
        <w:t xml:space="preserve">   Cane    </w:t>
      </w:r>
      <w:r>
        <w:t xml:space="preserve">   Coutts    </w:t>
      </w:r>
      <w:r>
        <w:t xml:space="preserve">   axe    </w:t>
      </w:r>
      <w:r>
        <w:t xml:space="preserve">   saw bones    </w:t>
      </w:r>
      <w:r>
        <w:t xml:space="preserve">   Hastie    </w:t>
      </w:r>
      <w:r>
        <w:t xml:space="preserve">   Dr Layon    </w:t>
      </w:r>
      <w:r>
        <w:t xml:space="preserve">   laboratory    </w:t>
      </w:r>
      <w:r>
        <w:t xml:space="preserve">   Maid    </w:t>
      </w:r>
      <w:r>
        <w:t xml:space="preserve">   House Keeper    </w:t>
      </w:r>
      <w:r>
        <w:t xml:space="preserve">   deadly    </w:t>
      </w:r>
      <w:r>
        <w:t xml:space="preserve">   Lawyer    </w:t>
      </w:r>
      <w:r>
        <w:t xml:space="preserve">   Utterson    </w:t>
      </w:r>
      <w:r>
        <w:t xml:space="preserve">   Enfield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Jeckyll and hyde</dc:title>
  <dcterms:created xsi:type="dcterms:W3CDTF">2021-10-11T10:05:00Z</dcterms:created>
  <dcterms:modified xsi:type="dcterms:W3CDTF">2021-10-11T10:05:00Z</dcterms:modified>
</cp:coreProperties>
</file>