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curved path of a thrown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thrown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throw some under a rule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throw something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throw goods overboard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is thrown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machine that throws images on to the wall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throw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feel sad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Ject Crossword</dc:title>
  <dcterms:created xsi:type="dcterms:W3CDTF">2021-10-11T10:04:09Z</dcterms:created>
  <dcterms:modified xsi:type="dcterms:W3CDTF">2021-10-11T10:04:09Z</dcterms:modified>
</cp:coreProperties>
</file>