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Ject, Jet- throw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knowledge as a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depression or lowness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causing to jut or protrude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intruded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fired from a gun with an explosive propelling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curve described by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member of a class of words expressing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off as an obstacle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Ject, Jet- throw</dc:title>
  <dcterms:created xsi:type="dcterms:W3CDTF">2021-10-11T10:04:41Z</dcterms:created>
  <dcterms:modified xsi:type="dcterms:W3CDTF">2021-10-11T10:04:41Z</dcterms:modified>
</cp:coreProperties>
</file>