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Ject and Sect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apart for the purpose of investigation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into three separate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throws an image onto the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across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curved path of an object thrown into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into two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 oneself under someone else's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thrown into the air with great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separate part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 and Sect Root words</dc:title>
  <dcterms:created xsi:type="dcterms:W3CDTF">2021-10-11T10:04:04Z</dcterms:created>
  <dcterms:modified xsi:type="dcterms:W3CDTF">2021-10-11T10:04:04Z</dcterms:modified>
</cp:coreProperties>
</file>