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Ject= 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that appears on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lighter, like a boat,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thrown a made a curved path; galaxy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when someone is is talking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something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something with all your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 getting into your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automatically puts picture/video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charge of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Ject= throw</dc:title>
  <dcterms:created xsi:type="dcterms:W3CDTF">2021-10-11T10:03:53Z</dcterms:created>
  <dcterms:modified xsi:type="dcterms:W3CDTF">2021-10-11T10:03:53Z</dcterms:modified>
</cp:coreProperties>
</file>