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Jedi Academy: The Phantom Bully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lightsaber    </w:t>
      </w:r>
      <w:r>
        <w:t xml:space="preserve">   Lilly    </w:t>
      </w:r>
      <w:r>
        <w:t xml:space="preserve">   force    </w:t>
      </w:r>
      <w:r>
        <w:t xml:space="preserve">   Maze Quiz    </w:t>
      </w:r>
      <w:r>
        <w:t xml:space="preserve">   vorpex tricks    </w:t>
      </w:r>
      <w:r>
        <w:t xml:space="preserve">   teacher    </w:t>
      </w:r>
      <w:r>
        <w:t xml:space="preserve">   friend    </w:t>
      </w:r>
      <w:r>
        <w:t xml:space="preserve">   bully    </w:t>
      </w:r>
      <w:r>
        <w:t xml:space="preserve">   MR G    </w:t>
      </w:r>
      <w:r>
        <w:t xml:space="preserve">   Yoda    </w:t>
      </w:r>
      <w:r>
        <w:t xml:space="preserve">   Ronald    </w:t>
      </w:r>
      <w:r>
        <w:t xml:space="preserve">   Gianna    </w:t>
      </w:r>
      <w:r>
        <w:t xml:space="preserve">   Cronah    </w:t>
      </w:r>
      <w:r>
        <w:t xml:space="preserve">   Roan    </w:t>
      </w:r>
      <w:r>
        <w:t xml:space="preserve">   Courasant    </w:t>
      </w:r>
      <w:r>
        <w:t xml:space="preserve">   Padawan    </w:t>
      </w:r>
      <w:r>
        <w:t xml:space="preserve">   Jeffery Brown    </w:t>
      </w:r>
      <w:r>
        <w:t xml:space="preserve">   The Phantom Bully    </w:t>
      </w:r>
      <w:r>
        <w:t xml:space="preserve">   Jedi Academy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 Academy: The Phantom Bully </dc:title>
  <dcterms:created xsi:type="dcterms:W3CDTF">2021-10-11T10:04:30Z</dcterms:created>
  <dcterms:modified xsi:type="dcterms:W3CDTF">2021-10-11T10:04:30Z</dcterms:modified>
</cp:coreProperties>
</file>