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Jedi Knights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Lightsaber\    </w:t>
      </w:r>
      <w:r>
        <w:t xml:space="preserve">   Death star    </w:t>
      </w:r>
      <w:r>
        <w:t xml:space="preserve">   Star Destroyer    </w:t>
      </w:r>
      <w:r>
        <w:t xml:space="preserve">   Galactic Emperor    </w:t>
      </w:r>
      <w:r>
        <w:t xml:space="preserve">   Galactic Republic    </w:t>
      </w:r>
      <w:r>
        <w:t xml:space="preserve">   dark side    </w:t>
      </w:r>
      <w:r>
        <w:t xml:space="preserve">   YODA    </w:t>
      </w:r>
      <w:r>
        <w:t xml:space="preserve">   Jediism    </w:t>
      </w:r>
      <w:r>
        <w:t xml:space="preserve">   jedi order    </w:t>
      </w:r>
      <w:r>
        <w:t xml:space="preserve">   Force    </w:t>
      </w:r>
      <w:r>
        <w:t xml:space="preserve">   rebels    </w:t>
      </w:r>
      <w:r>
        <w:t xml:space="preserve">   padawan    </w:t>
      </w:r>
      <w:r>
        <w:t xml:space="preserve">   master    </w:t>
      </w:r>
      <w:r>
        <w:t xml:space="preserve">   Jedi    </w:t>
      </w:r>
      <w:r>
        <w:t xml:space="preserve">   Jedi Knights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 Knights</dc:title>
  <dcterms:created xsi:type="dcterms:W3CDTF">2021-10-11T10:03:44Z</dcterms:created>
  <dcterms:modified xsi:type="dcterms:W3CDTF">2021-10-11T10:03:44Z</dcterms:modified>
</cp:coreProperties>
</file>