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Jeep 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trackhawk    </w:t>
      </w:r>
      <w:r>
        <w:t xml:space="preserve">   srt    </w:t>
      </w:r>
      <w:r>
        <w:t xml:space="preserve">   summit    </w:t>
      </w:r>
      <w:r>
        <w:t xml:space="preserve">   laredo    </w:t>
      </w:r>
      <w:r>
        <w:t xml:space="preserve">   altitude    </w:t>
      </w:r>
      <w:r>
        <w:t xml:space="preserve">   cherokee    </w:t>
      </w:r>
      <w:r>
        <w:t xml:space="preserve">   compass    </w:t>
      </w:r>
      <w:r>
        <w:t xml:space="preserve">   freedom    </w:t>
      </w:r>
      <w:r>
        <w:t xml:space="preserve">   gladiator    </w:t>
      </w:r>
      <w:r>
        <w:t xml:space="preserve">   grand cherokee    </w:t>
      </w:r>
      <w:r>
        <w:t xml:space="preserve">   grand cherokee l    </w:t>
      </w:r>
      <w:r>
        <w:t xml:space="preserve">   grand wagoneer    </w:t>
      </w:r>
      <w:r>
        <w:t xml:space="preserve">   highaltitude    </w:t>
      </w:r>
      <w:r>
        <w:t xml:space="preserve">   islander    </w:t>
      </w:r>
      <w:r>
        <w:t xml:space="preserve">   jeepster    </w:t>
      </w:r>
      <w:r>
        <w:t xml:space="preserve">   latitude    </w:t>
      </w:r>
      <w:r>
        <w:t xml:space="preserve">   mojave    </w:t>
      </w:r>
      <w:r>
        <w:t xml:space="preserve">   overland    </w:t>
      </w:r>
      <w:r>
        <w:t xml:space="preserve">   renegade    </w:t>
      </w:r>
      <w:r>
        <w:t xml:space="preserve">   rubicon    </w:t>
      </w:r>
      <w:r>
        <w:t xml:space="preserve">   sahara    </w:t>
      </w:r>
      <w:r>
        <w:t xml:space="preserve">   sport    </w:t>
      </w:r>
      <w:r>
        <w:t xml:space="preserve">   trailhawk    </w:t>
      </w:r>
      <w:r>
        <w:t xml:space="preserve">   upland    </w:t>
      </w:r>
      <w:r>
        <w:t xml:space="preserve">   willys    </w:t>
      </w:r>
      <w:r>
        <w:t xml:space="preserve">   wrangler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Jeep Vehicles</dc:title>
  <dcterms:created xsi:type="dcterms:W3CDTF">2021-10-11T10:05:28Z</dcterms:created>
  <dcterms:modified xsi:type="dcterms:W3CDTF">2021-10-11T10:05:28Z</dcterms:modified>
</cp:coreProperties>
</file>