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Jeep Word Scramble For Kids!</w:t>
      </w:r>
    </w:p>
    <w:p>
      <w:pPr>
        <w:pStyle w:val="Questions"/>
      </w:pPr>
      <w:r>
        <w:t xml:space="preserve">1. OUFR YB ROUF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JPEE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FOFD-AOR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NMABAT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RDNGA OHCREEKE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ANEGDOER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PRTIOAT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AMSCSOP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FAIRAS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TURENA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KRTUC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UETDISO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FHSER ARI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Jeep Word Scramble For Kids!</dc:title>
  <dcterms:created xsi:type="dcterms:W3CDTF">2021-10-11T10:04:20Z</dcterms:created>
  <dcterms:modified xsi:type="dcterms:W3CDTF">2021-10-11T10:04:20Z</dcterms:modified>
</cp:coreProperties>
</file>