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Jeff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Washington    </w:t>
      </w:r>
      <w:r>
        <w:t xml:space="preserve">   Virginia    </w:t>
      </w:r>
      <w:r>
        <w:t xml:space="preserve">   Statesman    </w:t>
      </w:r>
      <w:r>
        <w:t xml:space="preserve">   Shadwell    </w:t>
      </w:r>
      <w:r>
        <w:t xml:space="preserve">   Secretary of State    </w:t>
      </w:r>
      <w:r>
        <w:t xml:space="preserve">   Scholar    </w:t>
      </w:r>
      <w:r>
        <w:t xml:space="preserve">   Sally Hemings    </w:t>
      </w:r>
      <w:r>
        <w:t xml:space="preserve">   President    </w:t>
      </w:r>
      <w:r>
        <w:t xml:space="preserve">   Planter    </w:t>
      </w:r>
      <w:r>
        <w:t xml:space="preserve">   Philosopher    </w:t>
      </w:r>
      <w:r>
        <w:t xml:space="preserve">   Peter    </w:t>
      </w:r>
      <w:r>
        <w:t xml:space="preserve">   Mount Rushmore    </w:t>
      </w:r>
      <w:r>
        <w:t xml:space="preserve">   Monticello    </w:t>
      </w:r>
      <w:r>
        <w:t xml:space="preserve">   Martha    </w:t>
      </w:r>
      <w:r>
        <w:t xml:space="preserve">   Louisiana Purchase    </w:t>
      </w:r>
      <w:r>
        <w:t xml:space="preserve">   Lewis and Clark    </w:t>
      </w:r>
      <w:r>
        <w:t xml:space="preserve">   Lawyer    </w:t>
      </w:r>
      <w:r>
        <w:t xml:space="preserve">   Jane    </w:t>
      </w:r>
      <w:r>
        <w:t xml:space="preserve">   Inventor    </w:t>
      </w:r>
      <w:r>
        <w:t xml:space="preserve">   Governor    </w:t>
      </w:r>
      <w:r>
        <w:t xml:space="preserve">   France    </w:t>
      </w:r>
      <w:r>
        <w:t xml:space="preserve">   Founding Father    </w:t>
      </w:r>
      <w:r>
        <w:t xml:space="preserve">   Diplomat    </w:t>
      </w:r>
      <w:r>
        <w:t xml:space="preserve">   Constitution    </w:t>
      </w:r>
      <w:r>
        <w:t xml:space="preserve">   Clinton    </w:t>
      </w:r>
      <w:r>
        <w:t xml:space="preserve">   Burr    </w:t>
      </w:r>
      <w:r>
        <w:t xml:space="preserve">   Architect    </w:t>
      </w:r>
      <w:r>
        <w:t xml:space="preserve">   Adams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Jeff</dc:title>
  <dcterms:created xsi:type="dcterms:W3CDTF">2021-10-11T10:05:41Z</dcterms:created>
  <dcterms:modified xsi:type="dcterms:W3CDTF">2021-10-11T10:05:41Z</dcterms:modified>
</cp:coreProperties>
</file>