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Jeff Bezos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kindle    </w:t>
      </w:r>
      <w:r>
        <w:t xml:space="preserve">   washington post    </w:t>
      </w:r>
      <w:r>
        <w:t xml:space="preserve">   shopping    </w:t>
      </w:r>
      <w:r>
        <w:t xml:space="preserve">   worldwide    </w:t>
      </w:r>
      <w:r>
        <w:t xml:space="preserve">   wealth    </w:t>
      </w:r>
      <w:r>
        <w:t xml:space="preserve">   success    </w:t>
      </w:r>
      <w:r>
        <w:t xml:space="preserve">   software    </w:t>
      </w:r>
      <w:r>
        <w:t xml:space="preserve">   rich    </w:t>
      </w:r>
      <w:r>
        <w:t xml:space="preserve">   online    </w:t>
      </w:r>
      <w:r>
        <w:t xml:space="preserve">   money    </w:t>
      </w:r>
      <w:r>
        <w:t xml:space="preserve">   growth    </w:t>
      </w:r>
      <w:r>
        <w:t xml:space="preserve">   founder    </w:t>
      </w:r>
      <w:r>
        <w:t xml:space="preserve">   expand    </w:t>
      </w:r>
      <w:r>
        <w:t xml:space="preserve">   entrepreneur    </w:t>
      </w:r>
      <w:r>
        <w:t xml:space="preserve">   books    </w:t>
      </w:r>
      <w:r>
        <w:t xml:space="preserve">   billionaire    </w:t>
      </w:r>
      <w:r>
        <w:t xml:space="preserve">   bezos    </w:t>
      </w:r>
      <w:r>
        <w:t xml:space="preserve">   amazon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 Bezos Word Search</dc:title>
  <dcterms:created xsi:type="dcterms:W3CDTF">2021-10-11T10:04:42Z</dcterms:created>
  <dcterms:modified xsi:type="dcterms:W3CDTF">2021-10-11T10:04:42Z</dcterms:modified>
</cp:coreProperties>
</file>