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 Koons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POP ART    </w:t>
      </w:r>
      <w:r>
        <w:t xml:space="preserve">   CONTEMPORARY    </w:t>
      </w:r>
      <w:r>
        <w:t xml:space="preserve">   JEFF KOONS    </w:t>
      </w:r>
      <w:r>
        <w:t xml:space="preserve">   NEO POP    </w:t>
      </w:r>
      <w:r>
        <w:t xml:space="preserve">   PLAY DOH    </w:t>
      </w:r>
      <w:r>
        <w:t xml:space="preserve">   LADY GAGA    </w:t>
      </w:r>
      <w:r>
        <w:t xml:space="preserve">   INFLATABLES    </w:t>
      </w:r>
      <w:r>
        <w:t xml:space="preserve">   RABBIT    </w:t>
      </w:r>
      <w:r>
        <w:t xml:space="preserve">   NEW YORK    </w:t>
      </w:r>
      <w:r>
        <w:t xml:space="preserve">   MIRROR    </w:t>
      </w:r>
      <w:r>
        <w:t xml:space="preserve">   ARTIST    </w:t>
      </w:r>
      <w:r>
        <w:t xml:space="preserve">   ARTPOP    </w:t>
      </w:r>
      <w:r>
        <w:t xml:space="preserve">   STEEL    </w:t>
      </w:r>
      <w:r>
        <w:t xml:space="preserve">   BALLOON DOG    </w:t>
      </w:r>
      <w:r>
        <w:t xml:space="preserve">   SCULPTURE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 Koons</dc:title>
  <dcterms:created xsi:type="dcterms:W3CDTF">2021-10-11T10:05:27Z</dcterms:created>
  <dcterms:modified xsi:type="dcterms:W3CDTF">2021-10-11T10:05:27Z</dcterms:modified>
</cp:coreProperties>
</file>