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 and Sherry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FIRST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PLANS FOR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 MET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TRAVEL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 TO TRACK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SPENDING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BALLET DATE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ISLAND  OR A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FIRST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TRIP NUMBER TWO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SLEEPING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 and Sherry</dc:title>
  <dcterms:created xsi:type="dcterms:W3CDTF">2021-10-11T10:04:53Z</dcterms:created>
  <dcterms:modified xsi:type="dcterms:W3CDTF">2021-10-11T10:04:53Z</dcterms:modified>
</cp:coreProperties>
</file>