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Jeff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pikachu    </w:t>
      </w:r>
      <w:r>
        <w:t xml:space="preserve">   dragonite    </w:t>
      </w:r>
      <w:r>
        <w:t xml:space="preserve">   gengar    </w:t>
      </w:r>
      <w:r>
        <w:t xml:space="preserve">   pokemon    </w:t>
      </w:r>
      <w:r>
        <w:t xml:space="preserve">   silly    </w:t>
      </w:r>
      <w:r>
        <w:t xml:space="preserve">   plane    </w:t>
      </w:r>
      <w:r>
        <w:t xml:space="preserve">   harry    </w:t>
      </w:r>
      <w:r>
        <w:t xml:space="preserve">   homework    </w:t>
      </w:r>
      <w:r>
        <w:t xml:space="preserve">   school    </w:t>
      </w:r>
      <w:r>
        <w:t xml:space="preserve">   cassie    </w:t>
      </w:r>
      <w:r>
        <w:t xml:space="preserve">   emma    </w:t>
      </w:r>
      <w:r>
        <w:t xml:space="preserve">   post    </w:t>
      </w:r>
      <w:r>
        <w:t xml:space="preserve">   realmadrid    </w:t>
      </w:r>
      <w:r>
        <w:t xml:space="preserve">   soccerball    </w:t>
      </w:r>
      <w:r>
        <w:t xml:space="preserve">   eddiebetts    </w:t>
      </w:r>
      <w:r>
        <w:t xml:space="preserve">   crows    </w:t>
      </w:r>
      <w:r>
        <w:t xml:space="preserve">   hurricane    </w:t>
      </w:r>
      <w:r>
        <w:t xml:space="preserve">   car    </w:t>
      </w:r>
      <w:r>
        <w:t xml:space="preserve">   bunny    </w:t>
      </w:r>
      <w:r>
        <w:t xml:space="preserve">   mum    </w:t>
      </w:r>
      <w:r>
        <w:t xml:space="preserve">   lachie    </w:t>
      </w:r>
      <w:r>
        <w:t xml:space="preserve">   bob    </w:t>
      </w:r>
      <w:r>
        <w:t xml:space="preserve">   jeff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puzzle</dc:title>
  <dcterms:created xsi:type="dcterms:W3CDTF">2021-10-11T10:04:17Z</dcterms:created>
  <dcterms:modified xsi:type="dcterms:W3CDTF">2021-10-11T10:04:17Z</dcterms:modified>
</cp:coreProperties>
</file>