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blood    </w:t>
      </w:r>
      <w:r>
        <w:t xml:space="preserve">   torture    </w:t>
      </w:r>
      <w:r>
        <w:t xml:space="preserve">   murder    </w:t>
      </w:r>
      <w:r>
        <w:t xml:space="preserve">   death    </w:t>
      </w:r>
      <w:r>
        <w:t xml:space="preserve">   arrested    </w:t>
      </w:r>
      <w:r>
        <w:t xml:space="preserve">   handcuff    </w:t>
      </w:r>
      <w:r>
        <w:t xml:space="preserve">   Victims    </w:t>
      </w:r>
      <w:r>
        <w:t xml:space="preserve">   FBI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Jefferey dahmer</dc:title>
  <dcterms:created xsi:type="dcterms:W3CDTF">2021-10-11T10:04:55Z</dcterms:created>
  <dcterms:modified xsi:type="dcterms:W3CDTF">2021-10-11T10:04:55Z</dcterms:modified>
</cp:coreProperties>
</file>